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兰登书屋袖珍英汉医学卫生词典</w:t>
      </w:r>
    </w:p>
    <w:p>
      <w:r>
        <w:rPr>
          <w:rFonts w:ascii="宋体" w:hAnsi="宋体" w:eastAsia="宋体"/>
          <w:sz w:val="24"/>
        </w:rPr>
        <w:t>许道林，汪媛，蔡郁等译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兰登书屋袖珍英汉医学卫生词典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许道林，汪媛，蔡郁等译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本书出售、求购地址：https://www.jiaokey.com/book/detail/12093171.html</w:t>
      </w:r>
    </w:p>
    <w:p>
      <w:r>
        <w:t>更多相关图书推荐：https://www.jiaokey.com</w:t>
      </w:r>
    </w:p>
    <w:p>
      <w:r>
        <w:t>许道林，汪媛，蔡郁等译 其他作品：https://www.jiaokey.com/tag/许道林，汪媛，蔡郁等译.html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关键词搜索：https://www.jiaokey.com/tag/兰登书屋袖珍英汉医学卫生词典.html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