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领导人格与组织命运</w:t>
      </w:r>
    </w:p>
    <w:p>
      <w:r>
        <w:rPr>
          <w:rFonts w:ascii="宋体" w:hAnsi="宋体" w:eastAsia="宋体"/>
          <w:sz w:val="24"/>
        </w:rPr>
        <w:t>（美）Robert Hogan著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领导人格与组织命运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Hogan著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本书出售、求购地址：https://www.jiaokey.com/book/detail/12093162.html</w:t>
      </w:r>
    </w:p>
    <w:p>
      <w:r>
        <w:t>更多相关图书推荐：https://www.jiaokey.com</w:t>
      </w:r>
    </w:p>
    <w:p>
      <w:r>
        <w:t>（美）Robert Hogan著 其他作品：https://www.jiaokey.com/tag/（美）Robert Hogan著.html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关键词搜索：https://www.jiaokey.com/tag/领导人格与组织命运.html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