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书名：葡萄牙色彩之旅</w:t>
      </w:r>
    </w:p>
    <w:p>
      <w:r>
        <w:t>作者：陈彦竹，卢传雄，黄贤鸿著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葡萄牙色彩之旅 评论地址：https://www.jiaokey.com/book/detail/12093160.html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