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书名：涂鸦日记：倾听你的心灵</w:t>
      </w:r>
    </w:p>
    <w:p>
      <w:r>
        <w:t>作者：（美）加宁（Ganim，B.），（美）福克斯（Fox，S.）著</w:t>
      </w:r>
    </w:p>
    <w:p>
      <w:r>
        <w:t>出版社：北京:中国轻工业出版社,2009.02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涂鸦日记：倾听你的心灵 评论地址：https://www.jiaokey.com/book/detail/12093159.html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