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 3  开发孩子八大潜能的400个科学游戏</w:t>
      </w:r>
    </w:p>
    <w:p>
      <w:r>
        <w:t>作者：吴瑛娟编著</w:t>
      </w:r>
    </w:p>
    <w:p>
      <w:r>
        <w:t>出版社：北京：中国城市出版社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越玩越聪明  3  开发孩子八大潜能的400个科学游戏 评论地址：https://www.jiaokey.com/book/detail/12093153.html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