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画说奥林匹克：夏季奥林匹克运动  上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画说奥林匹克：夏季奥林匹克运动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本书出售、求购地址：https://www.jiaokey.com/book/detail/12093080.html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关键词搜索：https://www.jiaokey.com/tag/画说奥林匹克：夏季奥林匹克运动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