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微软360度  成功与成长</w:t>
      </w:r>
    </w:p>
    <w:p>
      <w:r>
        <w:rPr>
          <w:rFonts w:ascii="宋体" w:hAnsi="宋体" w:eastAsia="宋体"/>
          <w:sz w:val="24"/>
        </w:rPr>
        <w:t>张奭，方敏，欧琼著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微软360度  成功与成长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张奭，方敏，欧琼著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本书出售、求购地址：https://www.jiaokey.com/book/detail/12093031.html</w:t>
      </w:r>
    </w:p>
    <w:p>
      <w:r>
        <w:t>更多相关图书推荐：https://www.jiaokey.com</w:t>
      </w:r>
    </w:p>
    <w:p>
      <w:r>
        <w:t>张奭，方敏，欧琼著 其他作品：https://www.jiaokey.com/tag/张奭，方敏，欧琼著.html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关键词搜索：https://www.jiaokey.com/tag/微软360度  成功与成长.html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