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史蒂芬·霍金  英汉对照</w:t>
      </w:r>
    </w:p>
    <w:p>
      <w:r>
        <w:rPr>
          <w:rFonts w:ascii="宋体" w:hAnsi="宋体" w:eastAsia="宋体"/>
          <w:sz w:val="24"/>
        </w:rPr>
        <w:t>（美）Stephanie Sammartino McPherson，王乐译注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史蒂芬·霍金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（美）Stephanie Sammartino McPherson，王乐译注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本书出售、求购地址：https://www.jiaokey.com/book/detail/12093022.html</w:t>
      </w:r>
    </w:p>
    <w:p>
      <w:r>
        <w:t>更多相关图书推荐：https://www.jiaokey.com</w:t>
      </w:r>
    </w:p>
    <w:p>
      <w:r>
        <w:t>（美）Stephanie Sammartino McPherson，王乐译注 其他作品：https://www.jiaokey.com/tag/（美）Stephanie Sammartino McPherson，王乐译注.html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关键词搜索：https://www.jiaokey.com/tag/史蒂芬·霍金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