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中国农村改革与变迁：30年历程和经验分析</w:t>
      </w:r>
    </w:p>
    <w:p>
      <w:r>
        <w:rPr>
          <w:rFonts w:ascii="宋体" w:hAnsi="宋体" w:eastAsia="宋体"/>
          <w:sz w:val="24"/>
        </w:rPr>
        <w:t>蔡昉，王德文，都阳著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中国农村改革与变迁：30年历程和经验分析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蔡昉，王德文，都阳著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本书出售、求购地址：https://www.jiaokey.com/book/detail/12092995.html</w:t>
      </w:r>
    </w:p>
    <w:p>
      <w:r>
        <w:t>更多相关图书推荐：https://www.jiaokey.com</w:t>
      </w:r>
    </w:p>
    <w:p>
      <w:r>
        <w:t>蔡昉，王德文，都阳著 其他作品：https://www.jiaokey.com/tag/蔡昉，王德文，都阳著.html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关键词搜索：https://www.jiaokey.com/tag/中国农村改革与变迁：30年历程和经验分析.html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