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书名：埃及女王克娄巴特拉</w:t>
      </w:r>
    </w:p>
    <w:p>
      <w:r>
        <w:t>作者：Tom Streissguth著</w:t>
      </w:r>
    </w:p>
    <w:p>
      <w:r>
        <w:t>出版社：上海:上海外语教育出版社,2008.10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埃及女王克娄巴特拉 评论地址：https://www.jiaokey.com/book/detail/12092987.html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