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书名：家庭护理指南</w:t>
      </w:r>
    </w:p>
    <w:p>
      <w:r>
        <w:t>作者：梁春英主编</w:t>
      </w:r>
    </w:p>
    <w:p>
      <w:r>
        <w:t>出版社：北京：金盾出版社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家庭护理指南 评论地址：https://www.jiaokey.com/book/detail/12092961.html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