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抗疲劳饮食法</w:t>
      </w:r>
    </w:p>
    <w:p>
      <w:r>
        <w:rPr>
          <w:rFonts w:ascii="宋体" w:hAnsi="宋体" w:eastAsia="宋体"/>
          <w:sz w:val="24"/>
        </w:rPr>
        <w:t>何来英，郑子新主编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3250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9294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3250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抗疲劳饮食法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何来英，郑子新主编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北京：金盾出版社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疲劳（生理）-消除-食物疗法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本书出售、求购地址：https://www.jiaokey.com/book/detail/12092946.html</w:t>
      </w:r>
    </w:p>
    <w:p>
      <w:r>
        <w:t>更多相关图书推荐：https://www.jiaokey.com</w:t>
      </w:r>
    </w:p>
    <w:p>
      <w:r>
        <w:t>何来英，郑子新主编 其他作品：https://www.jiaokey.com/tag/何来英，郑子新主编.html</w:t>
      </w:r>
    </w:p>
    <w:p>
      <w:r>
        <w:t>北京：金盾出版社 出版图书：https://www.jiaokey.com/tag/北京：金盾出版社.html</w:t>
      </w:r>
    </w:p>
    <w:p>
      <w:r>
        <w:t>关键词搜索：https://www.jiaokey.com/tag/疲劳（生理）-消除-食物疗法.html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