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书名：生态文明与绿色发展</w:t>
      </w:r>
    </w:p>
    <w:p>
      <w:r>
        <w:t>作者：诸大建主编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总页数：343</w:t>
      </w:r>
    </w:p>
    <w:p>
      <w:r>
        <w:t>更多请访问教客网: www.jiaokey.com</w:t>
      </w:r>
    </w:p>
    <w:p>
      <w:r>
        <w:t>生态文明与绿色发展 评论地址：https://www.jiaokey.com/book/detail/12092929.html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