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另类美国史：对美国历史的政治不正确导读</w:t>
      </w:r>
    </w:p>
    <w:p>
      <w:r>
        <w:rPr>
          <w:rFonts w:ascii="宋体" w:hAnsi="宋体" w:eastAsia="宋体"/>
          <w:sz w:val="24"/>
        </w:rPr>
        <w:t>（美）托马斯·伍兹著，王祖哲译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另类美国史：对美国历史的政治不正确导读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（美）托马斯·伍兹著，王祖哲译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本书出售、求购地址：https://www.jiaokey.com/book/detail/12092928.html</w:t>
      </w:r>
    </w:p>
    <w:p>
      <w:r>
        <w:t>更多相关图书推荐：https://www.jiaokey.com</w:t>
      </w:r>
    </w:p>
    <w:p>
      <w:r>
        <w:t>（美）托马斯·伍兹著，王祖哲译 其他作品：https://www.jiaokey.com/tag/（美）托马斯·伍兹著，王祖哲译.html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关键词搜索：https://www.jiaokey.com/tag/另类美国史：对美国历史的政治不正确导读.html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