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老年人心情快乐法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老年人心情快乐法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本书出售、求购地址：https://www.jiaokey.com/book/detail/12092925.html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关键词搜索：https://www.jiaokey.com/tag/老年人心情快乐法.html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