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城市公共基础设施投融资方式选择：基于BOT、TOT、PPP、PFI、ABS方式研究</w:t>
      </w:r>
    </w:p>
    <w:p>
      <w:r>
        <w:rPr>
          <w:rFonts w:ascii="宋体" w:hAnsi="宋体" w:eastAsia="宋体"/>
          <w:sz w:val="24"/>
        </w:rPr>
        <w:t>张启智，严存宝著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城市公共基础设施投融资方式选择：基于BOT、TOT、PPP、PFI、ABS方式研究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张启智，严存宝著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本书出售、求购地址：https://www.jiaokey.com/book/detail/12092907.html</w:t>
      </w:r>
    </w:p>
    <w:p>
      <w:r>
        <w:t>更多相关图书推荐：https://www.jiaokey.com</w:t>
      </w:r>
    </w:p>
    <w:p>
      <w:r>
        <w:t>张启智，严存宝著 其他作品：https://www.jiaokey.com/tag/张启智，严存宝著.html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关键词搜索：https://www.jiaokey.com/tag/城市公共基础设施投融资方式选择：基于BOT、TOT、PPP、PFI、ABS方式研究.html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