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资源枯竭型城市产业转型问题研究</w:t>
      </w:r>
    </w:p>
    <w:p>
      <w:r>
        <w:rPr>
          <w:rFonts w:ascii="宋体" w:hAnsi="宋体" w:eastAsia="宋体"/>
          <w:sz w:val="24"/>
        </w:rPr>
        <w:t>于立，姜春海，于左著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资源枯竭型城市产业转型问题研究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于立，姜春海，于左著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本书出售、求购地址：https://www.jiaokey.com/book/detail/12092898.html</w:t>
      </w:r>
    </w:p>
    <w:p>
      <w:r>
        <w:t>更多相关图书推荐：https://www.jiaokey.com</w:t>
      </w:r>
    </w:p>
    <w:p>
      <w:r>
        <w:t>于立，姜春海，于左著 其他作品：https://www.jiaokey.com/tag/于立，姜春海，于左著.html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关键词搜索：https://www.jiaokey.com/tag/资源枯竭型城市产业转型问题研究.html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