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企事业单位财务管理文件汇编  下</w:t>
      </w:r>
    </w:p>
    <w:p>
      <w:r>
        <w:rPr>
          <w:rFonts w:ascii="宋体" w:hAnsi="宋体" w:eastAsia="宋体"/>
          <w:sz w:val="24"/>
        </w:rPr>
        <w:t>中国人民银行会计财务司编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2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企事业单位财务管理文件汇编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中国人民银行会计财务司编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北京:中国金融出版社,2008.10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企业管理:财务管理-文件-汇编-中国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本书出售、求购地址：https://www.jiaokey.com/book/detail/12092895.html</w:t>
      </w:r>
    </w:p>
    <w:p>
      <w:r>
        <w:t>更多相关图书推荐：https://www.jiaokey.com</w:t>
      </w:r>
    </w:p>
    <w:p>
      <w:r>
        <w:t>中国人民银行会计财务司编 其他作品：https://www.jiaokey.com/tag/中国人民银行会计财务司编.html</w:t>
      </w:r>
    </w:p>
    <w:p>
      <w:r>
        <w:t>北京:中国金融出版社,2008.10 出版图书：https://www.jiaokey.com/tag/北京:中国金融出版社,2008.10.html</w:t>
      </w:r>
    </w:p>
    <w:p>
      <w:r>
        <w:t>关键词搜索：https://www.jiaokey.com/tag/企业管理:财务管理-文件-汇编-中国.html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