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书名：中西医结合女性生殖内分泌学</w:t>
      </w:r>
    </w:p>
    <w:p>
      <w:r>
        <w:t>作者：牛建昭，薛晓鸥主编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总页数：421</w:t>
      </w:r>
    </w:p>
    <w:p>
      <w:r>
        <w:t>更多请访问教客网: www.jiaokey.com</w:t>
      </w:r>
    </w:p>
    <w:p>
      <w:r>
        <w:t>中西医结合女性生殖内分泌学 评论地址：https://www.jiaokey.com/book/detail/12092753.html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