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与学员一起互动  101个提高学员参与度的创造性方法</w:t>
      </w:r>
    </w:p>
    <w:p>
      <w:r>
        <w:rPr>
          <w:rFonts w:ascii="宋体" w:hAnsi="宋体" w:eastAsia="宋体"/>
          <w:sz w:val="24"/>
        </w:rPr>
        <w:t>（美）鲍勃·派克（Bob Pike），（美）朱莉·蒂尔卡著；王莉译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与学员一起互动  101个提高学员参与度的创造性方法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（美）鲍勃·派克（Bob Pike），（美）朱莉·蒂尔卡著；王莉译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本书出售、求购地址：https://www.jiaokey.com/book/detail/12092651.html</w:t>
      </w:r>
    </w:p>
    <w:p>
      <w:r>
        <w:t>更多相关图书推荐：https://www.jiaokey.com</w:t>
      </w:r>
    </w:p>
    <w:p>
      <w:r>
        <w:t>（美）鲍勃·派克（Bob Pike），（美）朱莉·蒂尔卡著；王莉译 其他作品：https://www.jiaokey.com/tag/（美）鲍勃·派克（Bob Pike），（美）朱莉·蒂尔卡著；王莉译.html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关键词搜索：https://www.jiaokey.com/tag/与学员一起互动  101个提高学员参与度的创造性方法.html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