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书名：第一年  一个人文学者的育儿手记</w:t>
      </w:r>
    </w:p>
    <w:p>
      <w:r>
        <w:t>作者：摩罗著；吴瀚东摄</w:t>
      </w:r>
    </w:p>
    <w:p>
      <w:r>
        <w:t>出版社：南昌：二十一世纪出版社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第一年  一个人文学者的育儿手记 评论地址：https://www.jiaokey.com/book/detail/12092628.html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