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书名：钻石鉴赏大全</w:t>
      </w:r>
    </w:p>
    <w:p>
      <w:r>
        <w:t>作者：林小玲著</w:t>
      </w:r>
    </w:p>
    <w:p>
      <w:r>
        <w:t>出版社：广州：广州出版社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钻石鉴赏大全 评论地址：https://www.jiaokey.com/book/detail/12092622.html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