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2007 项目管理实战：MCTS 教程</w:t>
      </w:r>
    </w:p>
    <w:p>
      <w:r>
        <w:rPr>
          <w:rFonts w:ascii="宋体" w:hAnsi="宋体" w:eastAsia="宋体"/>
          <w:sz w:val="24"/>
        </w:rPr>
        <w:t>（美）Joli Ballew，（美）Deanna Reynolds，（美）Bonnie Biafore著，陈宗斌译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2007 项目管理实战：MCTS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（美）Joli Ballew，（美）Deanna Reynolds，（美）Bonnie Biafore著，陈宗斌译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本书出售、求购地址：https://www.jiaokey.com/book/detail/12092570.html</w:t>
      </w:r>
    </w:p>
    <w:p>
      <w:r>
        <w:t>更多相关图书推荐：https://www.jiaokey.com</w:t>
      </w:r>
    </w:p>
    <w:p>
      <w:r>
        <w:t>（美）Joli Ballew，（美）Deanna Reynolds，（美）Bonnie Biafore著，陈宗斌译 其他作品：https://www.jiaokey.com/tag/（美）Joli Ballew，（美）Deanna Reynolds，（美）Bonnie Biafore著，陈宗斌译.html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2007 项目管理实战：MCTS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