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CSS权威教程  第3版</w:t>
      </w:r>
    </w:p>
    <w:p>
      <w:r>
        <w:rPr>
          <w:rFonts w:ascii="宋体" w:hAnsi="宋体" w:eastAsia="宋体"/>
          <w:sz w:val="24"/>
        </w:rPr>
        <w:t>（美）Hakon Wiumlie，（美）Bert Bos著；祁玉芹，王海涛译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CSS权威教程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（美）Hakon Wiumlie，（美）Bert Bos著；祁玉芹，王海涛译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本书出售、求购地址：https://www.jiaokey.com/book/detail/12092556.html</w:t>
      </w:r>
    </w:p>
    <w:p>
      <w:r>
        <w:t>更多相关图书推荐：https://www.jiaokey.com</w:t>
      </w:r>
    </w:p>
    <w:p>
      <w:r>
        <w:t>（美）Hakon Wiumlie，（美）Bert Bos著；祁玉芹，王海涛译 其他作品：https://www.jiaokey.com/tag/（美）Hakon Wiumlie，（美）Bert Bos著；祁玉芹，王海涛译.html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关键词搜索：https://www.jiaokey.com/tag/CSS权威教程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