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书名：会计信息系统应用教程</w:t>
      </w:r>
    </w:p>
    <w:p>
      <w:r>
        <w:t>作者：唐振达主编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会计信息系统应用教程 评论地址：https://www.jiaokey.com/book/detail/12092541.html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