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书名：2007第十一届中国黄山国际旅游文化节名山名人中国画邀请展作品集</w:t>
      </w:r>
    </w:p>
    <w:p>
      <w:r>
        <w:t>作者：胡宝利，孙小亮，汪珩评述</w:t>
      </w:r>
    </w:p>
    <w:p>
      <w:r>
        <w:t>出版社：北京：中国民族摄影艺术出版社</w:t>
      </w:r>
    </w:p>
    <w:p>
      <w:r>
        <w:t>出版日期：2007.11</w:t>
      </w:r>
    </w:p>
    <w:p>
      <w:r>
        <w:t>总页数：131</w:t>
      </w:r>
    </w:p>
    <w:p>
      <w:r>
        <w:t>更多请访问教客网: www.jiaokey.com</w:t>
      </w:r>
    </w:p>
    <w:p>
      <w:r>
        <w:t>2007第十一届中国黄山国际旅游文化节名山名人中国画邀请展作品集 评论地址：https://www.jiaokey.com/book/detail/12092466.html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