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爱犬训练大全</w:t>
      </w:r>
    </w:p>
    <w:p>
      <w:r>
        <w:rPr>
          <w:rFonts w:ascii="宋体" w:hAnsi="宋体" w:eastAsia="宋体"/>
          <w:sz w:val="24"/>
        </w:rPr>
        <w:t>（英）布鲁斯·福吉，（英）帕齐亚·赫顿·维特著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（英）布鲁斯·福吉，（英）帕齐亚·赫顿·维特著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本书出售、求购地址：https://www.jiaokey.com/book/detail/12092410.html</w:t>
      </w:r>
    </w:p>
    <w:p>
      <w:r>
        <w:t>更多相关图书推荐：https://www.jiaokey.com</w:t>
      </w:r>
    </w:p>
    <w:p>
      <w:r>
        <w:t>（英）布鲁斯·福吉，（英）帕齐亚·赫顿·维特著 其他作品：https://www.jiaokey.com/tag/（英）布鲁斯·福吉，（英）帕齐亚·赫顿·维特著.html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关键词搜索：https://www.jiaokey.com/tag/爱犬训练大全.html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