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书名：公共行政研究方法</w:t>
      </w:r>
    </w:p>
    <w:p>
      <w:r>
        <w:t>作者：（美）伊丽莎白·奥萨利文，加里·R·拉萨尔，玛琳·伯勒著</w:t>
      </w:r>
    </w:p>
    <w:p>
      <w:r>
        <w:t>出版社：上海：上海财经大学出版社</w:t>
      </w:r>
    </w:p>
    <w:p>
      <w:r>
        <w:t>出版日期：2008.04</w:t>
      </w:r>
    </w:p>
    <w:p>
      <w:r>
        <w:t>总页数：553</w:t>
      </w:r>
    </w:p>
    <w:p>
      <w:r>
        <w:t>更多请访问教客网: www.jiaokey.com</w:t>
      </w:r>
    </w:p>
    <w:p>
      <w:r>
        <w:t>公共行政研究方法 评论地址：https://www.jiaokey.com/book/detail/12092386.html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