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都市空间与文学空间：多丽丝·莱辛小说研究</w:t>
      </w:r>
    </w:p>
    <w:p>
      <w:r>
        <w:rPr>
          <w:rFonts w:ascii="宋体" w:hAnsi="宋体" w:eastAsia="宋体"/>
          <w:sz w:val="24"/>
        </w:rPr>
        <w:t>肖庆华著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都市空间与文学空间：多丽丝·莱辛小说研究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本书出售、求购地址：https://www.jiaokey.com/book/detail/12092359.html</w:t>
      </w:r>
    </w:p>
    <w:p>
      <w:r>
        <w:t>更多相关图书推荐：https://www.jiaokey.com</w:t>
      </w:r>
    </w:p>
    <w:p>
      <w:r>
        <w:t>肖庆华著 其他作品：https://www.jiaokey.com/tag/肖庆华著.html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关键词搜索：https://www.jiaokey.com/tag/都市空间与文学空间：多丽丝·莱辛小说研究.html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