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书名：餐桌上的宜与忌</w:t>
      </w:r>
    </w:p>
    <w:p>
      <w:r>
        <w:t>作者：林青，徐帮学主编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餐桌上的宜与忌 评论地址：https://www.jiaokey.com/book/detail/12092354.html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