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书名：旅行社经营与管理：理论、方法与案例</w:t>
      </w:r>
    </w:p>
    <w:p>
      <w:r>
        <w:t>作者：李胜芬，侯志强主编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总页数：342</w:t>
      </w:r>
    </w:p>
    <w:p>
      <w:r>
        <w:t>更多请访问教客网: www.jiaokey.com</w:t>
      </w:r>
    </w:p>
    <w:p>
      <w:r>
        <w:t>旅行社经营与管理：理论、方法与案例 评论地址：https://www.jiaokey.com/book/detail/12092281.html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