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作者：许开录，王少林主编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经济学原理 评论地址：https://www.jiaokey.com/book/detail/12092274.html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