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花果表现技法</w:t>
      </w:r>
    </w:p>
    <w:p>
      <w:r>
        <w:t>作者：高清桂著</w:t>
      </w:r>
    </w:p>
    <w:p>
      <w:r>
        <w:t>出版社：北京：科学普及出版社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学国画  花果表现技法 评论地址：https://www.jiaokey.com/book/detail/12092232.html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