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建立符合科学发展观要求的新型财政税收体制</w:t>
      </w:r>
    </w:p>
    <w:p>
      <w:r>
        <w:rPr>
          <w:rFonts w:ascii="宋体" w:hAnsi="宋体" w:eastAsia="宋体"/>
          <w:sz w:val="24"/>
        </w:rPr>
        <w:t>宋立，汪文祥等著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建立符合科学发展观要求的新型财政税收体制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宋立，汪文祥等著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税制改革-研究-中国-财政管理体制-经济体制改革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本书出售、求购地址：https://www.jiaokey.com/book/detail/12092217.html</w:t>
      </w:r>
    </w:p>
    <w:p>
      <w:r>
        <w:t>更多相关图书推荐：https://www.jiaokey.com</w:t>
      </w:r>
    </w:p>
    <w:p>
      <w:r>
        <w:t>宋立，汪文祥等著 其他作品：https://www.jiaokey.com/tag/宋立，汪文祥等著.html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关键词搜索：https://www.jiaokey.com/tag/税制改革-研究-中国-财政管理体制-经济体制改革.html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