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河南省建设工程工程量清单综合单价  （2008）  D市政工程  第4册</w:t>
      </w:r>
    </w:p>
    <w:p>
      <w:r>
        <w:rPr>
          <w:rFonts w:ascii="宋体" w:hAnsi="宋体" w:eastAsia="宋体"/>
          <w:sz w:val="24"/>
        </w:rPr>
        <w:t>河南省建筑工程标准定额站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河南省建设工程工程量清单综合单价  （2008）  D市政工程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河南省建筑工程标准定额站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9787802421134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建筑工程-工程造价-河南省-2008-市政工程-工程造价-河南省-2008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本综合单价包括土石方工程、道路工程、桥涵护岸工程、市政管网工程、钢筋工程、拆除工程、路灯工程、措施项目共八部分。</w:t>
      </w:r>
    </w:p>
    <w:p/>
    <w:p>
      <w:r>
        <w:t>本书出售、求购地址：https://www.jiaokey.com/book/detail/12092186.html</w:t>
      </w:r>
    </w:p>
    <w:p>
      <w:r>
        <w:t>更多施工组织与计划图书推荐：https://www.jiaokey.com</w:t>
      </w:r>
    </w:p>
    <w:p>
      <w:r>
        <w:t>河南省建筑工程标准定额站 其他作品：https://www.jiaokey.com/tag/河南省建筑工程标准定额站.html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关键词搜索：https://www.jiaokey.com/tag/建筑工程-工程造价-河南省-2008-市政工程-工程造价-河南省-2008.html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