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书名：还孩子幸福童年：揠苗助长的危机</w:t>
      </w:r>
    </w:p>
    <w:p>
      <w:r>
        <w:t>作者：（美）David Elkind著</w:t>
      </w:r>
    </w:p>
    <w:p>
      <w:r>
        <w:t>出版社：北京:中国轻工业出版社,2009.02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还孩子幸福童年：揠苗助长的危机 评论地址：https://www.jiaokey.com/book/detail/12092174.html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