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书名：专家指导糖尿病这样吃</w:t>
      </w:r>
    </w:p>
    <w:p>
      <w:r>
        <w:t>作者：许岭翎主编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专家指导糖尿病这样吃 评论地址：https://www.jiaokey.com/book/detail/12092159.html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