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软件企业和高新技术企业税收筹划指南</w:t>
      </w:r>
    </w:p>
    <w:p>
      <w:r>
        <w:rPr>
          <w:rFonts w:ascii="宋体" w:hAnsi="宋体" w:eastAsia="宋体"/>
          <w:sz w:val="24"/>
        </w:rPr>
        <w:t>韩国华编著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2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软件企业和高新技术企业税收筹划指南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软件-电子计算机工业-工业企业管理-税收筹划-研究-中国-高技术产业-企业管理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本书出售、求购地址：https://www.jiaokey.com/book/detail/12092144.html</w:t>
      </w:r>
    </w:p>
    <w:p>
      <w:r>
        <w:t>更多相关图书推荐：https://www.jiaokey.com</w:t>
      </w:r>
    </w:p>
    <w:p>
      <w:r>
        <w:t>韩国华编著 其他作品：https://www.jiaokey.com/tag/韩国华编著.html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关键词搜索：https://www.jiaokey.com/tag/软件-电子计算机工业-工业企业管理-税收筹划-研究-中国-高技术产业-企业管理.html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