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乡愁，永远的心结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乡愁，永远的心结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本书出售、求购地址：https://www.jiaokey.com/book/detail/12092141.html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关键词搜索：https://www.jiaokey.com/tag/乡愁，永远的心结.html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