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书名：中国消费品市场监测与分析报告</w:t>
      </w:r>
    </w:p>
    <w:p>
      <w:r>
        <w:t>作者：马龙龙，李智主编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中国消费品市场监测与分析报告 评论地址：https://www.jiaokey.com/book/detail/12092137.html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