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书名：中国红色旅游发展报告2007</w:t>
      </w:r>
    </w:p>
    <w:p>
      <w:r>
        <w:t>作者：全国红色旅游工作协调小组办公室主编</w:t>
      </w:r>
    </w:p>
    <w:p>
      <w:r>
        <w:t>出版社：北京：中国旅游出版社</w:t>
      </w:r>
    </w:p>
    <w:p>
      <w:r>
        <w:t>出版日期：2008.09</w:t>
      </w:r>
    </w:p>
    <w:p>
      <w:r>
        <w:t>总页数：331</w:t>
      </w:r>
    </w:p>
    <w:p>
      <w:r>
        <w:t>更多请访问教客网: www.jiaokey.com</w:t>
      </w:r>
    </w:p>
    <w:p>
      <w:r>
        <w:t>中国红色旅游发展报告2007 评论地址：https://www.jiaokey.com/book/detail/12092110.html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