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书名：期待与梦想  珍藏来自地球村的奥运家书</w:t>
      </w:r>
    </w:p>
    <w:p>
      <w:r>
        <w:t>作者：李成业编著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期待与梦想  珍藏来自地球村的奥运家书 评论地址：https://www.jiaokey.com/book/detail/12092102.html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