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作者：张集琼主编</w:t>
      </w:r>
    </w:p>
    <w:p>
      <w:r>
        <w:t>出版社：北京：中国科学技术出版社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统计学 评论地址：https://www.jiaokey.com/book/detail/12092073.html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