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  理论与实践</w:t>
      </w:r>
    </w:p>
    <w:p>
      <w:r>
        <w:rPr>
          <w:rFonts w:ascii="宋体" w:hAnsi="宋体" w:eastAsia="宋体"/>
          <w:sz w:val="24"/>
        </w:rPr>
        <w:t>安·赛德曼（AnnSeidman），罗伯特·鲍勃·赛德曼（RobertBobSeidman），那林·阿比斯卡（NalinAbeyesekere）著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安·赛德曼（AnnSeidman），罗伯特·鲍勃·赛德曼（RobertBobSeidman），那林·阿比斯卡（NalinAbeyesekere）著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本书出售、求购地址：https://www.jiaokey.com/book/detail/12092056.html</w:t>
      </w:r>
    </w:p>
    <w:p>
      <w:r>
        <w:t>更多相关图书推荐：https://www.jiaokey.com</w:t>
      </w:r>
    </w:p>
    <w:p>
      <w:r>
        <w:t>安·赛德曼（AnnSeidman），罗伯特·鲍勃·赛德曼（RobertBobSeidman），那林·阿比斯卡（NalinAbeyesekere）著 其他作品：https://www.jiaokey.com/tag/安·赛德曼（AnnSeidman），罗伯特·鲍勃·赛德曼（RobertBobSeidman），那林·阿比斯卡（NalinAbeyesekere）著.html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关键词搜索：https://www.jiaokey.com/tag/立法学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