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书名：农村经济问题探索</w:t>
      </w:r>
    </w:p>
    <w:p>
      <w:r>
        <w:t>作者：杜乃涛著</w:t>
      </w:r>
    </w:p>
    <w:p>
      <w:r>
        <w:t>出版社：北京：中国经济出版社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农村经济问题探索 评论地址：https://www.jiaokey.com/book/detail/12092054.html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