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书名：中国改革开放三十年日志  1978-2008</w:t>
      </w:r>
    </w:p>
    <w:p>
      <w:r>
        <w:t>作者：王列生主编</w:t>
      </w:r>
    </w:p>
    <w:p>
      <w:r>
        <w:t>出版社：成都：天地出版社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中国改革开放三十年日志  1978-2008 评论地址：https://www.jiaokey.com/book/detail/12092019.html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