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印度指压除皱美容术</w:t>
      </w:r>
    </w:p>
    <w:p>
      <w:r>
        <w:rPr>
          <w:rFonts w:ascii="宋体" w:hAnsi="宋体" w:eastAsia="宋体"/>
          <w:sz w:val="24"/>
        </w:rPr>
        <w:t>（英）那仁德拉，（英）麦塔，吴春华等译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印度指压除皱美容术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（英）那仁德拉，（英）麦塔，吴春华等译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本书出售、求购地址：https://www.jiaokey.com/book/detail/12091991.html</w:t>
      </w:r>
    </w:p>
    <w:p>
      <w:r>
        <w:t>更多相关图书推荐：https://www.jiaokey.com</w:t>
      </w:r>
    </w:p>
    <w:p>
      <w:r>
        <w:t>（英）那仁德拉，（英）麦塔，吴春华等译 其他作品：https://www.jiaokey.com/tag/（英）那仁德拉，（英）麦塔，吴春华等译.html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关键词搜索：https://www.jiaokey.com/tag/印度指压除皱美容术.html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