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书名：老年人护理  安全风险管理及急救指南</w:t>
      </w:r>
    </w:p>
    <w:p>
      <w:r>
        <w:t>作者：张建华主编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总页数：99</w:t>
      </w:r>
    </w:p>
    <w:p>
      <w:r>
        <w:t>更多请访问教客网: www.jiaokey.com</w:t>
      </w:r>
    </w:p>
    <w:p>
      <w:r>
        <w:t>老年人护理  安全风险管理及急救指南 评论地址：https://www.jiaokey.com/book/detail/12091987.html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