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上海福建人：1843-2008</w:t>
      </w:r>
    </w:p>
    <w:p>
      <w:r>
        <w:rPr>
          <w:rFonts w:ascii="宋体" w:hAnsi="宋体" w:eastAsia="宋体"/>
          <w:sz w:val="24"/>
        </w:rPr>
        <w:t>高红霞主编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上海福建人：1843-2008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移民-历史-研究-福建省-1843-2008-上海市-地方史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本书出售、求购地址：https://www.jiaokey.com/book/detail/12091962.html</w:t>
      </w:r>
    </w:p>
    <w:p>
      <w:r>
        <w:t>更多相关图书推荐：https://www.jiaokey.com</w:t>
      </w:r>
    </w:p>
    <w:p>
      <w:r>
        <w:t>高红霞主编 其他作品：https://www.jiaokey.com/tag/高红霞主编.html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关键词搜索：https://www.jiaokey.com/tag/移民-历史-研究-福建省-1843-2008-上海市-地方史.html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