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书名：学校心理咨询实务</w:t>
      </w:r>
    </w:p>
    <w:p>
      <w:r>
        <w:t>作者：上海市职业能力考试院编</w:t>
      </w:r>
    </w:p>
    <w:p>
      <w:r>
        <w:t>出版社：上海：上海人民出版社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学校心理咨询实务 评论地址：https://www.jiaokey.com/book/detail/12091958.html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